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C256" w14:textId="77777777" w:rsidR="00355A91" w:rsidRPr="00197A27" w:rsidRDefault="00355FDC" w:rsidP="00197A27">
      <w:pPr>
        <w:pStyle w:val="berschrift1"/>
        <w:jc w:val="both"/>
        <w:rPr>
          <w:color w:val="4F81BD" w:themeColor="accent1"/>
          <w:sz w:val="26"/>
          <w:szCs w:val="26"/>
          <w:lang w:val="de-AT"/>
        </w:rPr>
      </w:pPr>
      <w:r w:rsidRPr="00197A27">
        <w:rPr>
          <w:color w:val="4F81BD" w:themeColor="accent1"/>
          <w:sz w:val="26"/>
          <w:szCs w:val="26"/>
          <w:lang w:val="de-AT"/>
        </w:rPr>
        <w:t xml:space="preserve">Unser Nahversorger bleibt – dank </w:t>
      </w:r>
      <w:proofErr w:type="spellStart"/>
      <w:r w:rsidRPr="00197A27">
        <w:rPr>
          <w:color w:val="4F81BD" w:themeColor="accent1"/>
          <w:sz w:val="26"/>
          <w:szCs w:val="26"/>
          <w:lang w:val="de-AT"/>
        </w:rPr>
        <w:t>LiM</w:t>
      </w:r>
      <w:proofErr w:type="spellEnd"/>
      <w:r w:rsidRPr="00197A27">
        <w:rPr>
          <w:color w:val="4F81BD" w:themeColor="accent1"/>
          <w:sz w:val="26"/>
          <w:szCs w:val="26"/>
          <w:lang w:val="de-AT"/>
        </w:rPr>
        <w:t>!</w:t>
      </w:r>
    </w:p>
    <w:p w14:paraId="75293740" w14:textId="450B9328" w:rsidR="00197A27" w:rsidRPr="00197A27" w:rsidRDefault="00197A27" w:rsidP="00197A27">
      <w:pPr>
        <w:rPr>
          <w:lang w:val="de-AT"/>
        </w:rPr>
      </w:pPr>
      <w:r w:rsidRPr="00197A27">
        <w:rPr>
          <w:lang w:val="de-AT"/>
        </w:rPr>
        <w:t>Ein starkes Zeichen für Zusammenhalt und Eigeninitiative: Arriach sichert sich seine Nahversorgung selbst.</w:t>
      </w:r>
    </w:p>
    <w:p w14:paraId="7BDA6409" w14:textId="77777777" w:rsidR="00355A91" w:rsidRPr="00197A27" w:rsidRDefault="00355FDC" w:rsidP="00197A27">
      <w:pPr>
        <w:pStyle w:val="berschrift2"/>
        <w:jc w:val="both"/>
        <w:rPr>
          <w:lang w:val="de-AT"/>
        </w:rPr>
      </w:pPr>
      <w:r w:rsidRPr="00197A27">
        <w:rPr>
          <w:lang w:val="de-AT"/>
        </w:rPr>
        <w:t>Leben im Mittelpunkt – eine Initiative für Arriach</w:t>
      </w:r>
    </w:p>
    <w:p w14:paraId="043CA4C9" w14:textId="77777777" w:rsidR="00355A91" w:rsidRPr="00197A27" w:rsidRDefault="00355FDC" w:rsidP="00197A27">
      <w:pPr>
        <w:jc w:val="both"/>
        <w:rPr>
          <w:lang w:val="de-AT"/>
        </w:rPr>
      </w:pPr>
      <w:r w:rsidRPr="00197A27">
        <w:rPr>
          <w:lang w:val="de-AT"/>
        </w:rPr>
        <w:t xml:space="preserve">Große Freude und Aufatmen in Arriach: Der ADEG-Nahversorger bleibt bestehen! Möglich macht das die neu gegründete Projektgruppe </w:t>
      </w:r>
      <w:proofErr w:type="spellStart"/>
      <w:r w:rsidRPr="00197A27">
        <w:rPr>
          <w:lang w:val="de-AT"/>
        </w:rPr>
        <w:t>LiM</w:t>
      </w:r>
      <w:proofErr w:type="spellEnd"/>
      <w:r w:rsidRPr="00197A27">
        <w:rPr>
          <w:lang w:val="de-AT"/>
        </w:rPr>
        <w:t xml:space="preserve"> – Leben im Mittelpunkt, die sich mit viel Herzblut und einer klaren Vision dem Erhalt und der nachhaltigen Entwicklung der Nahversorgung in unserer Gemeinde widmet.</w:t>
      </w:r>
    </w:p>
    <w:p w14:paraId="258A5BB5" w14:textId="77777777" w:rsidR="00355A91" w:rsidRPr="00197A27" w:rsidRDefault="00355FDC" w:rsidP="00197A27">
      <w:pPr>
        <w:jc w:val="both"/>
        <w:rPr>
          <w:lang w:val="de-AT"/>
        </w:rPr>
      </w:pPr>
      <w:r w:rsidRPr="00197A27">
        <w:rPr>
          <w:lang w:val="de-AT"/>
        </w:rPr>
        <w:t xml:space="preserve">Ziel ist es nicht nur, die tägliche Grundversorgung sicherzustellen, sondern auch Arbeitsplätze zu erhalten, neue zu schaffen und regionale Wirtschaftskreisläufe zu stärken. </w:t>
      </w:r>
      <w:proofErr w:type="spellStart"/>
      <w:r w:rsidRPr="00197A27">
        <w:rPr>
          <w:lang w:val="de-AT"/>
        </w:rPr>
        <w:t>LiM</w:t>
      </w:r>
      <w:proofErr w:type="spellEnd"/>
      <w:r w:rsidRPr="00197A27">
        <w:rPr>
          <w:lang w:val="de-AT"/>
        </w:rPr>
        <w:t xml:space="preserve"> steht für ein neues Miteinander, bei dem Verlässlichkeit, Qualität und Regionalität im Mittelpunkt stehen.</w:t>
      </w:r>
    </w:p>
    <w:p w14:paraId="47ECFA6E" w14:textId="55324366" w:rsidR="00355A91" w:rsidRPr="00197A27" w:rsidRDefault="00355FDC" w:rsidP="00197A27">
      <w:pPr>
        <w:pStyle w:val="berschrift2"/>
        <w:jc w:val="both"/>
        <w:rPr>
          <w:lang w:val="de-AT"/>
        </w:rPr>
      </w:pPr>
      <w:r w:rsidRPr="00197A27">
        <w:rPr>
          <w:lang w:val="de-AT"/>
        </w:rPr>
        <w:t>Ein Dorfladen mit Mehrwert – der</w:t>
      </w:r>
      <w:r w:rsidR="00197A27">
        <w:rPr>
          <w:lang w:val="de-AT"/>
        </w:rPr>
        <w:t xml:space="preserve"> neue</w:t>
      </w:r>
      <w:r w:rsidRPr="00197A27">
        <w:rPr>
          <w:lang w:val="de-AT"/>
        </w:rPr>
        <w:t xml:space="preserve"> </w:t>
      </w:r>
      <w:proofErr w:type="spellStart"/>
      <w:proofErr w:type="gramStart"/>
      <w:r w:rsidRPr="00197A27">
        <w:rPr>
          <w:lang w:val="de-AT"/>
        </w:rPr>
        <w:t>Lebens.Mittel.Punkt</w:t>
      </w:r>
      <w:proofErr w:type="spellEnd"/>
      <w:proofErr w:type="gramEnd"/>
      <w:r w:rsidR="00197A27">
        <w:rPr>
          <w:lang w:val="de-AT"/>
        </w:rPr>
        <w:t>.</w:t>
      </w:r>
    </w:p>
    <w:p w14:paraId="69503955" w14:textId="77777777" w:rsidR="00355A91" w:rsidRPr="00197A27" w:rsidRDefault="00355FDC" w:rsidP="00197A27">
      <w:pPr>
        <w:jc w:val="both"/>
        <w:rPr>
          <w:lang w:val="de-AT"/>
        </w:rPr>
      </w:pPr>
      <w:proofErr w:type="spellStart"/>
      <w:r w:rsidRPr="00197A27">
        <w:rPr>
          <w:lang w:val="de-AT"/>
        </w:rPr>
        <w:t>LiM</w:t>
      </w:r>
      <w:proofErr w:type="spellEnd"/>
      <w:r w:rsidRPr="00197A27">
        <w:rPr>
          <w:lang w:val="de-AT"/>
        </w:rPr>
        <w:t xml:space="preserve"> will mehr sein als ein klassischer Nahversorger. Der ADEG Arriach wird künftig nicht nur durch ein breit gefächertes Sortiment überzeugen, sondern durch seine gelebten Werte: Nachhaltigkeit, Regionalität und Gemeinschaft. Der neue Treffpunkt im Herzen von Arriach – ein Ort des Austauschs und des Miteinanders – trägt zur Stärkung der Dorfkultur bei und lädt ein zum Verweilen, Einkaufen und Genießen.</w:t>
      </w:r>
    </w:p>
    <w:p w14:paraId="45B456E2" w14:textId="77777777" w:rsidR="00355A91" w:rsidRPr="00197A27" w:rsidRDefault="00355FDC" w:rsidP="00197A27">
      <w:pPr>
        <w:jc w:val="both"/>
        <w:rPr>
          <w:lang w:val="de-AT"/>
        </w:rPr>
      </w:pPr>
      <w:r w:rsidRPr="00197A27">
        <w:rPr>
          <w:lang w:val="de-AT"/>
        </w:rPr>
        <w:t>Besondere Angebote wie das „</w:t>
      </w:r>
      <w:proofErr w:type="spellStart"/>
      <w:r w:rsidRPr="00197A27">
        <w:rPr>
          <w:lang w:val="de-AT"/>
        </w:rPr>
        <w:t>LiM</w:t>
      </w:r>
      <w:proofErr w:type="spellEnd"/>
      <w:r w:rsidRPr="00197A27">
        <w:rPr>
          <w:lang w:val="de-AT"/>
        </w:rPr>
        <w:t>-Café“ für nettes Beisammensein, ein Party- und Vereinsservice, sowie ein geplanter Lieferservice für mobilitätseingeschränkte Menschen machen den neuen Dorfladen zum modernen Zentrum mit Herz.</w:t>
      </w:r>
    </w:p>
    <w:p w14:paraId="3275F03F" w14:textId="77777777" w:rsidR="00355A91" w:rsidRPr="00197A27" w:rsidRDefault="00355FDC" w:rsidP="00197A27">
      <w:pPr>
        <w:pStyle w:val="berschrift2"/>
        <w:jc w:val="both"/>
        <w:rPr>
          <w:lang w:val="de-AT"/>
        </w:rPr>
      </w:pPr>
      <w:r w:rsidRPr="00197A27">
        <w:rPr>
          <w:lang w:val="de-AT"/>
        </w:rPr>
        <w:t>Regionalität als Prinzip</w:t>
      </w:r>
    </w:p>
    <w:p w14:paraId="718E7A0C" w14:textId="77777777" w:rsidR="00355A91" w:rsidRPr="00197A27" w:rsidRDefault="00355FDC" w:rsidP="00197A27">
      <w:pPr>
        <w:jc w:val="both"/>
        <w:rPr>
          <w:lang w:val="de-AT"/>
        </w:rPr>
      </w:pPr>
      <w:r w:rsidRPr="00197A27">
        <w:rPr>
          <w:lang w:val="de-AT"/>
        </w:rPr>
        <w:t xml:space="preserve">Ein zentrales Anliegen der Initiative ist es, hochwertige und authentische Lebensmittel aus der Umgebung anzubieten. Dafür setzt </w:t>
      </w:r>
      <w:proofErr w:type="spellStart"/>
      <w:r w:rsidRPr="00197A27">
        <w:rPr>
          <w:lang w:val="de-AT"/>
        </w:rPr>
        <w:t>LiM</w:t>
      </w:r>
      <w:proofErr w:type="spellEnd"/>
      <w:r w:rsidRPr="00197A27">
        <w:rPr>
          <w:lang w:val="de-AT"/>
        </w:rPr>
        <w:t xml:space="preserve"> auf direkte Partnerschaften mit lokalen Produzenten, kurze Lieferwege und absolute Transparenz. Ziel ist es, den Kundinnen und Kunden ein Einkaufserlebnis zu bieten, das Vertrauen schafft – in Qualität, Herkunft und nachhaltige Produktionsweisen.</w:t>
      </w:r>
    </w:p>
    <w:p w14:paraId="01ED2469" w14:textId="77777777" w:rsidR="00355A91" w:rsidRPr="00197A27" w:rsidRDefault="00355FDC" w:rsidP="00197A27">
      <w:pPr>
        <w:pStyle w:val="berschrift2"/>
        <w:jc w:val="both"/>
        <w:rPr>
          <w:lang w:val="de-AT"/>
        </w:rPr>
      </w:pPr>
      <w:r w:rsidRPr="00197A27">
        <w:rPr>
          <w:lang w:val="de-AT"/>
        </w:rPr>
        <w:t xml:space="preserve">Mitmachen und profitieren: Die </w:t>
      </w:r>
      <w:proofErr w:type="spellStart"/>
      <w:r w:rsidRPr="00197A27">
        <w:rPr>
          <w:lang w:val="de-AT"/>
        </w:rPr>
        <w:t>LiM</w:t>
      </w:r>
      <w:proofErr w:type="spellEnd"/>
      <w:r w:rsidRPr="00197A27">
        <w:rPr>
          <w:lang w:val="de-AT"/>
        </w:rPr>
        <w:t>-Rabattaktion</w:t>
      </w:r>
    </w:p>
    <w:p w14:paraId="019A81FA" w14:textId="77777777" w:rsidR="00355A91" w:rsidRPr="00197A27" w:rsidRDefault="00355FDC" w:rsidP="00197A27">
      <w:pPr>
        <w:jc w:val="both"/>
        <w:rPr>
          <w:lang w:val="de-AT"/>
        </w:rPr>
      </w:pPr>
      <w:r w:rsidRPr="00197A27">
        <w:rPr>
          <w:lang w:val="de-AT"/>
        </w:rPr>
        <w:t xml:space="preserve">Ein besonderes Zeichen der Unterstützung setzt </w:t>
      </w:r>
      <w:proofErr w:type="spellStart"/>
      <w:r w:rsidRPr="00197A27">
        <w:rPr>
          <w:lang w:val="de-AT"/>
        </w:rPr>
        <w:t>LiM</w:t>
      </w:r>
      <w:proofErr w:type="spellEnd"/>
      <w:r w:rsidRPr="00197A27">
        <w:rPr>
          <w:lang w:val="de-AT"/>
        </w:rPr>
        <w:t xml:space="preserve"> mit einer attraktiven Gutschein-Eröffnungsaktion, die vom 3. Juli bis 6. September 2025 läuft. Kundinnen und Kunden können dabei Gutscheine für die kommenden fünf Jahre erwerben und erhalten dafür jedes Jahr zusätzlich einen Bonus von 10 % auf den Kaufwert – ein starkes Zeichen für Treue und Gemeinschaft.</w:t>
      </w:r>
    </w:p>
    <w:p w14:paraId="1F78FF49" w14:textId="77777777" w:rsidR="00355A91" w:rsidRPr="00197A27" w:rsidRDefault="00355FDC" w:rsidP="00197A27">
      <w:pPr>
        <w:jc w:val="both"/>
        <w:rPr>
          <w:lang w:val="de-AT"/>
        </w:rPr>
      </w:pPr>
      <w:r w:rsidRPr="00197A27">
        <w:rPr>
          <w:lang w:val="de-AT"/>
        </w:rPr>
        <w:t>Beispiel:</w:t>
      </w:r>
    </w:p>
    <w:p w14:paraId="7FE6451D" w14:textId="2D70CC3F" w:rsidR="00355A91" w:rsidRPr="00197A27" w:rsidRDefault="00355FDC" w:rsidP="00197A27">
      <w:pPr>
        <w:jc w:val="both"/>
        <w:rPr>
          <w:lang w:val="de-AT"/>
        </w:rPr>
      </w:pPr>
      <w:r w:rsidRPr="00197A27">
        <w:rPr>
          <w:lang w:val="de-AT"/>
        </w:rPr>
        <w:lastRenderedPageBreak/>
        <w:t xml:space="preserve">• Wer </w:t>
      </w:r>
      <w:r w:rsidR="00197A27">
        <w:rPr>
          <w:lang w:val="de-AT"/>
        </w:rPr>
        <w:t xml:space="preserve">jetzt </w:t>
      </w:r>
      <w:r w:rsidRPr="00197A27">
        <w:rPr>
          <w:lang w:val="de-AT"/>
        </w:rPr>
        <w:t xml:space="preserve">einen </w:t>
      </w:r>
      <w:r w:rsidR="00197A27">
        <w:rPr>
          <w:lang w:val="de-AT"/>
        </w:rPr>
        <w:t xml:space="preserve">Betrag von </w:t>
      </w:r>
      <w:r w:rsidRPr="00197A27">
        <w:rPr>
          <w:lang w:val="de-AT"/>
        </w:rPr>
        <w:t xml:space="preserve">€ 1.000 </w:t>
      </w:r>
      <w:r w:rsidR="00197A27">
        <w:rPr>
          <w:lang w:val="de-AT"/>
        </w:rPr>
        <w:t>einzahlt</w:t>
      </w:r>
      <w:r w:rsidRPr="00197A27">
        <w:rPr>
          <w:lang w:val="de-AT"/>
        </w:rPr>
        <w:t>, erhält jährlich Wertkarten zu je € 220 – insgesamt € 1.100 über fünf Jahre.</w:t>
      </w:r>
    </w:p>
    <w:p w14:paraId="3FF66009" w14:textId="77777777" w:rsidR="00355A91" w:rsidRPr="00197A27" w:rsidRDefault="00355FDC" w:rsidP="00197A27">
      <w:pPr>
        <w:jc w:val="both"/>
        <w:rPr>
          <w:lang w:val="de-AT"/>
        </w:rPr>
      </w:pPr>
      <w:r w:rsidRPr="00197A27">
        <w:rPr>
          <w:lang w:val="de-AT"/>
        </w:rPr>
        <w:t>Zwei einfache Möglichkeiten stehen zur Auswahl:</w:t>
      </w:r>
    </w:p>
    <w:p w14:paraId="69CF0A1D" w14:textId="77777777" w:rsidR="00355A91" w:rsidRPr="00197A27" w:rsidRDefault="00355FDC" w:rsidP="00197A27">
      <w:pPr>
        <w:jc w:val="both"/>
        <w:rPr>
          <w:lang w:val="de-AT"/>
        </w:rPr>
      </w:pPr>
      <w:r w:rsidRPr="00197A27">
        <w:rPr>
          <w:lang w:val="de-AT"/>
        </w:rPr>
        <w:t>1. Direktkauf im ADEG Arriach – bar vor Ort (ab 3. Juli möglich)</w:t>
      </w:r>
    </w:p>
    <w:p w14:paraId="46C3FA5D" w14:textId="59592610" w:rsidR="00355A91" w:rsidRPr="00197A27" w:rsidRDefault="00355FDC" w:rsidP="00197A27">
      <w:pPr>
        <w:jc w:val="both"/>
        <w:rPr>
          <w:lang w:val="de-AT"/>
        </w:rPr>
      </w:pPr>
      <w:r w:rsidRPr="00197A27">
        <w:rPr>
          <w:lang w:val="de-AT"/>
        </w:rPr>
        <w:t xml:space="preserve">2. Online-Vorbestellung und Überweisung ab sofort – bequem über </w:t>
      </w:r>
      <w:hyperlink r:id="rId6" w:history="1">
        <w:r w:rsidR="00197A27" w:rsidRPr="00F525F1">
          <w:rPr>
            <w:rStyle w:val="Hyperlink"/>
            <w:lang w:val="de-AT"/>
          </w:rPr>
          <w:t>www.lim-arriach.at</w:t>
        </w:r>
      </w:hyperlink>
      <w:r w:rsidR="00197A27">
        <w:rPr>
          <w:lang w:val="de-AT"/>
        </w:rPr>
        <w:t xml:space="preserve"> </w:t>
      </w:r>
    </w:p>
    <w:p w14:paraId="676896FA" w14:textId="77777777" w:rsidR="00355A91" w:rsidRPr="00197A27" w:rsidRDefault="00355FDC" w:rsidP="00197A27">
      <w:pPr>
        <w:pStyle w:val="berschrift2"/>
        <w:jc w:val="both"/>
        <w:rPr>
          <w:lang w:val="de-AT"/>
        </w:rPr>
      </w:pPr>
      <w:r w:rsidRPr="00197A27">
        <w:rPr>
          <w:lang w:val="de-AT"/>
        </w:rPr>
        <w:t>Gemeinsam für unsere Zukunft</w:t>
      </w:r>
    </w:p>
    <w:p w14:paraId="256E03BE" w14:textId="77777777" w:rsidR="00D4358A" w:rsidRPr="00D4358A" w:rsidRDefault="00D4358A" w:rsidP="00D4358A">
      <w:pPr>
        <w:pStyle w:val="berschrift2"/>
        <w:jc w:val="both"/>
        <w:rPr>
          <w:rFonts w:asciiTheme="minorHAnsi" w:eastAsiaTheme="minorEastAsia" w:hAnsiTheme="minorHAnsi" w:cstheme="minorBidi"/>
          <w:b w:val="0"/>
          <w:bCs w:val="0"/>
          <w:color w:val="auto"/>
          <w:sz w:val="22"/>
          <w:szCs w:val="22"/>
          <w:lang w:val="de-AT"/>
        </w:rPr>
      </w:pPr>
      <w:r w:rsidRPr="00D4358A">
        <w:rPr>
          <w:rFonts w:asciiTheme="minorHAnsi" w:eastAsiaTheme="minorEastAsia" w:hAnsiTheme="minorHAnsi" w:cstheme="minorBidi"/>
          <w:b w:val="0"/>
          <w:bCs w:val="0"/>
          <w:color w:val="auto"/>
          <w:sz w:val="22"/>
          <w:szCs w:val="22"/>
          <w:lang w:val="de-AT"/>
        </w:rPr>
        <w:t xml:space="preserve">Hinter </w:t>
      </w:r>
      <w:proofErr w:type="spellStart"/>
      <w:r w:rsidRPr="00D4358A">
        <w:rPr>
          <w:rFonts w:asciiTheme="minorHAnsi" w:eastAsiaTheme="minorEastAsia" w:hAnsiTheme="minorHAnsi" w:cstheme="minorBidi"/>
          <w:b w:val="0"/>
          <w:bCs w:val="0"/>
          <w:color w:val="auto"/>
          <w:sz w:val="22"/>
          <w:szCs w:val="22"/>
          <w:lang w:val="de-AT"/>
        </w:rPr>
        <w:t>LiM</w:t>
      </w:r>
      <w:proofErr w:type="spellEnd"/>
      <w:r w:rsidRPr="00D4358A">
        <w:rPr>
          <w:rFonts w:asciiTheme="minorHAnsi" w:eastAsiaTheme="minorEastAsia" w:hAnsiTheme="minorHAnsi" w:cstheme="minorBidi"/>
          <w:b w:val="0"/>
          <w:bCs w:val="0"/>
          <w:color w:val="auto"/>
          <w:sz w:val="22"/>
          <w:szCs w:val="22"/>
          <w:lang w:val="de-AT"/>
        </w:rPr>
        <w:t xml:space="preserve"> steht mehr als ein wirtschaftliches Projekt. Es ist eine Bewegung für ein starkes, lebenswertes und selbstbestimmtes Arriach. Durch flexible Strukturen, ein erweitertes Sortiment, transparente Kommunikation und echte Nähe zu den Menschen vor Ort entsteht ein neues Nahversorgungsmodell – als Vorbild für viele ländliche Regionen.</w:t>
      </w:r>
    </w:p>
    <w:p w14:paraId="08924407" w14:textId="77777777" w:rsidR="00D4358A" w:rsidRPr="00D4358A" w:rsidRDefault="00D4358A" w:rsidP="00D4358A">
      <w:pPr>
        <w:pStyle w:val="berschrift2"/>
        <w:jc w:val="both"/>
        <w:rPr>
          <w:rFonts w:asciiTheme="minorHAnsi" w:eastAsiaTheme="minorEastAsia" w:hAnsiTheme="minorHAnsi" w:cstheme="minorBidi"/>
          <w:b w:val="0"/>
          <w:bCs w:val="0"/>
          <w:color w:val="auto"/>
          <w:sz w:val="22"/>
          <w:szCs w:val="22"/>
          <w:lang w:val="de-AT"/>
        </w:rPr>
      </w:pPr>
      <w:r w:rsidRPr="00D4358A">
        <w:rPr>
          <w:rFonts w:asciiTheme="minorHAnsi" w:eastAsiaTheme="minorEastAsia" w:hAnsiTheme="minorHAnsi" w:cstheme="minorBidi"/>
          <w:b w:val="0"/>
          <w:bCs w:val="0"/>
          <w:color w:val="auto"/>
          <w:sz w:val="22"/>
          <w:szCs w:val="22"/>
          <w:lang w:val="de-AT"/>
        </w:rPr>
        <w:t>Auch die lokale Politik und die Tourismusverantwortlichen stehen geschlossen hinter dem Projekt. Große Erleichterung war bei der Bürgerversammlung am 17. Juni spürbar, als das Vorhaben offiziell vorgestellt wurde. Viele hatten bereits von positiven Entwicklungen gehört – und freuten sich umso mehr, als diese bestätigt wurden und sie aus erster Hand erfahren konnten, wie der neue Nahversorger gestaltet wird und welchen Beitrag er für die Zukunft der Gemeinde leisten kann.</w:t>
      </w:r>
    </w:p>
    <w:p w14:paraId="492E3847" w14:textId="1F92C9E8" w:rsidR="00355A91" w:rsidRPr="00197A27" w:rsidRDefault="00355FDC" w:rsidP="00197A27">
      <w:pPr>
        <w:pStyle w:val="berschrift2"/>
        <w:jc w:val="both"/>
        <w:rPr>
          <w:lang w:val="de-AT"/>
        </w:rPr>
      </w:pPr>
      <w:r w:rsidRPr="00197A27">
        <w:rPr>
          <w:lang w:val="de-AT"/>
        </w:rPr>
        <w:t xml:space="preserve">Einladung an alle </w:t>
      </w:r>
      <w:proofErr w:type="spellStart"/>
      <w:r w:rsidRPr="00197A27">
        <w:rPr>
          <w:lang w:val="de-AT"/>
        </w:rPr>
        <w:t>Arriacher</w:t>
      </w:r>
      <w:proofErr w:type="spellEnd"/>
      <w:r w:rsidR="00197A27">
        <w:rPr>
          <w:lang w:val="de-AT"/>
        </w:rPr>
        <w:t>, Nachbarn und Gäste</w:t>
      </w:r>
    </w:p>
    <w:p w14:paraId="0D31D928" w14:textId="6CA2D54A" w:rsidR="00355A91" w:rsidRPr="00197A27" w:rsidRDefault="00355FDC" w:rsidP="00197A27">
      <w:pPr>
        <w:jc w:val="both"/>
        <w:rPr>
          <w:lang w:val="de-AT"/>
        </w:rPr>
      </w:pPr>
      <w:r w:rsidRPr="00197A27">
        <w:rPr>
          <w:lang w:val="de-AT"/>
        </w:rPr>
        <w:t xml:space="preserve">Ob als Kundin, Unterstützer oder einfach als Teil der Gemeinschaft: Jede und jeder kann mithelfen, </w:t>
      </w:r>
      <w:proofErr w:type="spellStart"/>
      <w:r w:rsidRPr="00197A27">
        <w:rPr>
          <w:lang w:val="de-AT"/>
        </w:rPr>
        <w:t>LiM</w:t>
      </w:r>
      <w:proofErr w:type="spellEnd"/>
      <w:r w:rsidRPr="00197A27">
        <w:rPr>
          <w:lang w:val="de-AT"/>
        </w:rPr>
        <w:t xml:space="preserve"> zum Erfolg zu führen. Denn unser Ziel ist klar: Wir gestalten gemeinsam einen Ort, an dem Leben wirklich im Mittelpunkt steht.</w:t>
      </w:r>
      <w:r w:rsidR="00197A27">
        <w:rPr>
          <w:lang w:val="de-AT"/>
        </w:rPr>
        <w:t xml:space="preserve"> Ein Blick auf die Webseite lohnt sich auch dafür.</w:t>
      </w:r>
    </w:p>
    <w:p w14:paraId="26194FF7" w14:textId="77777777" w:rsidR="00197A27" w:rsidRPr="00197A27" w:rsidRDefault="00197A27" w:rsidP="00197A27">
      <w:pPr>
        <w:pStyle w:val="berschrift2"/>
        <w:jc w:val="both"/>
        <w:rPr>
          <w:lang w:val="de-AT"/>
        </w:rPr>
      </w:pPr>
      <w:r w:rsidRPr="00197A27">
        <w:rPr>
          <w:lang w:val="de-AT"/>
        </w:rPr>
        <w:t>Wiedereröffnung mit Eis und Erfrischung</w:t>
      </w:r>
    </w:p>
    <w:p w14:paraId="6C7A0791" w14:textId="32A952D2" w:rsidR="00197A27" w:rsidRPr="00197A27" w:rsidRDefault="00197A27" w:rsidP="00197A27">
      <w:pPr>
        <w:jc w:val="both"/>
        <w:rPr>
          <w:lang w:val="de-AT"/>
        </w:rPr>
      </w:pPr>
      <w:r w:rsidRPr="00197A27">
        <w:rPr>
          <w:lang w:val="de-AT"/>
        </w:rPr>
        <w:t xml:space="preserve">Nach einer kurzen Schließzeit zur Inventur und für finale Umbaumaßnahmen – von 29. Juni bis einschließlich 2. Juli – öffnet der ADEG Arriach am 3. Juli 2025 wieder seine Türen. Und das wird gebührend gefeiert: Am Freitag, dem 4. Juli, gibt es für alle Kinder, die das </w:t>
      </w:r>
      <w:proofErr w:type="spellStart"/>
      <w:r w:rsidRPr="00197A27">
        <w:rPr>
          <w:lang w:val="de-AT"/>
        </w:rPr>
        <w:t>LiM</w:t>
      </w:r>
      <w:proofErr w:type="spellEnd"/>
      <w:r w:rsidRPr="00197A27">
        <w:rPr>
          <w:lang w:val="de-AT"/>
        </w:rPr>
        <w:t xml:space="preserve">-Platzl besuchen, ein Gratis-Eis – als süßer Start in die Sommerferien! Auch die Erwachsenen dürfen sich über ein kostenloses Erfrischungsgetränk freuen. Und noch ein wichtiger Termin: Merkt euch schon jetzt den 6. September vor – an diesem Tag findet die große Eröffnungsfeier statt. Nähere Infos dazu findet ihr in den nächsten Wochen auf unserer Webseite unter </w:t>
      </w:r>
      <w:hyperlink r:id="rId7" w:history="1">
        <w:r w:rsidRPr="00F525F1">
          <w:rPr>
            <w:rStyle w:val="Hyperlink"/>
            <w:lang w:val="de-AT"/>
          </w:rPr>
          <w:t>www.lim-arriach.at</w:t>
        </w:r>
      </w:hyperlink>
      <w:r>
        <w:rPr>
          <w:lang w:val="de-AT"/>
        </w:rPr>
        <w:t xml:space="preserve"> </w:t>
      </w:r>
    </w:p>
    <w:p w14:paraId="1AA79762" w14:textId="77777777" w:rsidR="00197A27" w:rsidRPr="00197A27" w:rsidRDefault="00197A27" w:rsidP="00197A27">
      <w:pPr>
        <w:jc w:val="both"/>
        <w:rPr>
          <w:lang w:val="de-AT"/>
        </w:rPr>
      </w:pPr>
    </w:p>
    <w:sectPr w:rsidR="00197A27" w:rsidRPr="00197A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944339445">
    <w:abstractNumId w:val="8"/>
  </w:num>
  <w:num w:numId="2" w16cid:durableId="904141801">
    <w:abstractNumId w:val="6"/>
  </w:num>
  <w:num w:numId="3" w16cid:durableId="717094968">
    <w:abstractNumId w:val="5"/>
  </w:num>
  <w:num w:numId="4" w16cid:durableId="1985962878">
    <w:abstractNumId w:val="4"/>
  </w:num>
  <w:num w:numId="5" w16cid:durableId="1290279328">
    <w:abstractNumId w:val="7"/>
  </w:num>
  <w:num w:numId="6" w16cid:durableId="1276329956">
    <w:abstractNumId w:val="3"/>
  </w:num>
  <w:num w:numId="7" w16cid:durableId="608200255">
    <w:abstractNumId w:val="2"/>
  </w:num>
  <w:num w:numId="8" w16cid:durableId="1206481358">
    <w:abstractNumId w:val="1"/>
  </w:num>
  <w:num w:numId="9" w16cid:durableId="127424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7A27"/>
    <w:rsid w:val="0029639D"/>
    <w:rsid w:val="00326F90"/>
    <w:rsid w:val="00355A91"/>
    <w:rsid w:val="00355FDC"/>
    <w:rsid w:val="003723B1"/>
    <w:rsid w:val="00565ED1"/>
    <w:rsid w:val="00890475"/>
    <w:rsid w:val="00AA1D8D"/>
    <w:rsid w:val="00B47730"/>
    <w:rsid w:val="00CB0664"/>
    <w:rsid w:val="00D4358A"/>
    <w:rsid w:val="00F8375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F704C"/>
  <w14:defaultImageDpi w14:val="300"/>
  <w15:docId w15:val="{84D96B23-B5C7-4957-AC02-679BA411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197A27"/>
    <w:rPr>
      <w:color w:val="0000FF" w:themeColor="hyperlink"/>
      <w:u w:val="single"/>
    </w:rPr>
  </w:style>
  <w:style w:type="character" w:styleId="NichtaufgelsteErwhnung">
    <w:name w:val="Unresolved Mention"/>
    <w:basedOn w:val="Absatz-Standardschriftart"/>
    <w:uiPriority w:val="99"/>
    <w:semiHidden/>
    <w:unhideWhenUsed/>
    <w:rsid w:val="001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8241">
      <w:bodyDiv w:val="1"/>
      <w:marLeft w:val="0"/>
      <w:marRight w:val="0"/>
      <w:marTop w:val="0"/>
      <w:marBottom w:val="0"/>
      <w:divBdr>
        <w:top w:val="none" w:sz="0" w:space="0" w:color="auto"/>
        <w:left w:val="none" w:sz="0" w:space="0" w:color="auto"/>
        <w:bottom w:val="none" w:sz="0" w:space="0" w:color="auto"/>
        <w:right w:val="none" w:sz="0" w:space="0" w:color="auto"/>
      </w:divBdr>
    </w:div>
    <w:div w:id="63244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m-arriach.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m-arriach.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Hannes Pirker</cp:lastModifiedBy>
  <cp:revision>2</cp:revision>
  <dcterms:created xsi:type="dcterms:W3CDTF">2025-06-21T08:42:00Z</dcterms:created>
  <dcterms:modified xsi:type="dcterms:W3CDTF">2025-06-21T08:42:00Z</dcterms:modified>
  <cp:category/>
</cp:coreProperties>
</file>